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Vital signs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la enfermera    </w:t>
      </w:r>
      <w:r>
        <w:t xml:space="preserve">   necesito pesarlo    </w:t>
      </w:r>
      <w:r>
        <w:t xml:space="preserve">   pulso rapido    </w:t>
      </w:r>
      <w:r>
        <w:t xml:space="preserve">   hoy    </w:t>
      </w:r>
      <w:r>
        <w:t xml:space="preserve">   presion arterial    </w:t>
      </w:r>
      <w:r>
        <w:t xml:space="preserve">   temperatura    </w:t>
      </w:r>
      <w:r>
        <w:t xml:space="preserve">   pulso    </w:t>
      </w:r>
      <w:r>
        <w:t xml:space="preserve">   presion baja    </w:t>
      </w:r>
      <w:r>
        <w:t xml:space="preserve">   irregular    </w:t>
      </w:r>
      <w:r>
        <w:t xml:space="preserve">   peso    </w:t>
      </w:r>
      <w:r>
        <w:t xml:space="preserve">   presion alta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Vital signs </dc:title>
  <dcterms:created xsi:type="dcterms:W3CDTF">2021-10-11T20:55:44Z</dcterms:created>
  <dcterms:modified xsi:type="dcterms:W3CDTF">2021-10-11T20:55:44Z</dcterms:modified>
</cp:coreProperties>
</file>