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Vitamin A, Potassium, &amp; Zinc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Antioxidant    </w:t>
      </w:r>
      <w:r>
        <w:t xml:space="preserve">   Beta Carotene    </w:t>
      </w:r>
      <w:r>
        <w:t xml:space="preserve">   Carotenoids    </w:t>
      </w:r>
      <w:r>
        <w:t xml:space="preserve">   Crab    </w:t>
      </w:r>
      <w:r>
        <w:t xml:space="preserve">   Deficiency    </w:t>
      </w:r>
      <w:r>
        <w:t xml:space="preserve">   DNA    </w:t>
      </w:r>
      <w:r>
        <w:t xml:space="preserve">   Ice Cream    </w:t>
      </w:r>
      <w:r>
        <w:t xml:space="preserve">   Kellogg    </w:t>
      </w:r>
      <w:r>
        <w:t xml:space="preserve">   Oysters    </w:t>
      </w:r>
      <w:r>
        <w:t xml:space="preserve">   Potassium    </w:t>
      </w:r>
      <w:r>
        <w:t xml:space="preserve">   Potato    </w:t>
      </w:r>
      <w:r>
        <w:t xml:space="preserve">   Retinol    </w:t>
      </w:r>
      <w:r>
        <w:t xml:space="preserve">   Vitamin A    </w:t>
      </w:r>
      <w:r>
        <w:t xml:space="preserve">   Yogurt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 A, Potassium, &amp; Zinc</dc:title>
  <dcterms:created xsi:type="dcterms:W3CDTF">2021-10-11T20:55:38Z</dcterms:created>
  <dcterms:modified xsi:type="dcterms:W3CDTF">2021-10-11T20:55:38Z</dcterms:modified>
</cp:coreProperties>
</file>