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Vitamin B12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Eggs    </w:t>
      </w:r>
      <w:r>
        <w:t xml:space="preserve">   Milk    </w:t>
      </w:r>
      <w:r>
        <w:t xml:space="preserve">   Salmon    </w:t>
      </w:r>
      <w:r>
        <w:t xml:space="preserve">   Nutritional yeast    </w:t>
      </w:r>
      <w:r>
        <w:t xml:space="preserve">   Trout    </w:t>
      </w:r>
      <w:r>
        <w:t xml:space="preserve">   Tuna    </w:t>
      </w:r>
      <w:r>
        <w:t xml:space="preserve">   Beef    </w:t>
      </w:r>
      <w:r>
        <w:t xml:space="preserve">   Sardines    </w:t>
      </w:r>
      <w:r>
        <w:t xml:space="preserve">   Clams    </w:t>
      </w:r>
      <w:r>
        <w:t xml:space="preserve">   Liver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Vitamin B12</dc:title>
  <dcterms:created xsi:type="dcterms:W3CDTF">2021-10-11T20:55:28Z</dcterms:created>
  <dcterms:modified xsi:type="dcterms:W3CDTF">2021-10-11T20:55:28Z</dcterms:modified>
</cp:coreProperties>
</file>