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acerola cherries    </w:t>
      </w:r>
      <w:r>
        <w:t xml:space="preserve">   ascorbic acid    </w:t>
      </w:r>
      <w:r>
        <w:t xml:space="preserve">   bad mood    </w:t>
      </w:r>
      <w:r>
        <w:t xml:space="preserve">   blood pressure    </w:t>
      </w:r>
      <w:r>
        <w:t xml:space="preserve">   blood vessels    </w:t>
      </w:r>
      <w:r>
        <w:t xml:space="preserve">   bruising    </w:t>
      </w:r>
      <w:r>
        <w:t xml:space="preserve">   bumpy    </w:t>
      </w:r>
      <w:r>
        <w:t xml:space="preserve">   chili peppers    </w:t>
      </w:r>
      <w:r>
        <w:t xml:space="preserve">   chronic    </w:t>
      </w:r>
      <w:r>
        <w:t xml:space="preserve">   dementia    </w:t>
      </w:r>
      <w:r>
        <w:t xml:space="preserve">   gain    </w:t>
      </w:r>
      <w:r>
        <w:t xml:space="preserve">   guavas    </w:t>
      </w:r>
      <w:r>
        <w:t xml:space="preserve">   heart disease    </w:t>
      </w:r>
      <w:r>
        <w:t xml:space="preserve">   joints    </w:t>
      </w:r>
      <w:r>
        <w:t xml:space="preserve">   kakadu plums    </w:t>
      </w:r>
      <w:r>
        <w:t xml:space="preserve">   lower    </w:t>
      </w:r>
      <w:r>
        <w:t xml:space="preserve">   memory    </w:t>
      </w:r>
      <w:r>
        <w:t xml:space="preserve">   necessary    </w:t>
      </w:r>
      <w:r>
        <w:t xml:space="preserve">   reduce    </w:t>
      </w:r>
      <w:r>
        <w:t xml:space="preserve">   rose hips    </w:t>
      </w:r>
      <w:r>
        <w:t xml:space="preserve">   skin    </w:t>
      </w:r>
      <w:r>
        <w:t xml:space="preserve">   slowly    </w:t>
      </w:r>
      <w:r>
        <w:t xml:space="preserve">   spoon    </w:t>
      </w:r>
      <w:r>
        <w:t xml:space="preserve">   vitamin c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C</dc:title>
  <dcterms:created xsi:type="dcterms:W3CDTF">2021-10-11T20:55:33Z</dcterms:created>
  <dcterms:modified xsi:type="dcterms:W3CDTF">2021-10-11T20:55:33Z</dcterms:modified>
</cp:coreProperties>
</file>