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 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growth    </w:t>
      </w:r>
      <w:r>
        <w:t xml:space="preserve">   hypertension    </w:t>
      </w:r>
      <w:r>
        <w:t xml:space="preserve">   fatigue    </w:t>
      </w:r>
      <w:r>
        <w:t xml:space="preserve">   heat    </w:t>
      </w:r>
      <w:r>
        <w:t xml:space="preserve">   water soluble    </w:t>
      </w:r>
      <w:r>
        <w:t xml:space="preserve">   fatty acids    </w:t>
      </w:r>
      <w:r>
        <w:t xml:space="preserve">   ascorbic acids    </w:t>
      </w:r>
      <w:r>
        <w:t xml:space="preserve">   diet    </w:t>
      </w:r>
      <w:r>
        <w:t xml:space="preserve">   blood vessels    </w:t>
      </w:r>
      <w:r>
        <w:t xml:space="preserve">   tomatoes    </w:t>
      </w:r>
      <w:r>
        <w:t xml:space="preserve">   antioxidant    </w:t>
      </w:r>
      <w:r>
        <w:t xml:space="preserve">   broccoli    </w:t>
      </w:r>
      <w:r>
        <w:t xml:space="preserve">   oranges    </w:t>
      </w:r>
      <w:r>
        <w:t xml:space="preserve">   beneficial    </w:t>
      </w:r>
      <w:r>
        <w:t xml:space="preserve">   vitamin 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 C </dc:title>
  <dcterms:created xsi:type="dcterms:W3CDTF">2021-10-11T20:55:12Z</dcterms:created>
  <dcterms:modified xsi:type="dcterms:W3CDTF">2021-10-11T20:55:12Z</dcterms:modified>
</cp:coreProperties>
</file>