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Vitamin C Food Sources!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Apricot    </w:t>
      </w:r>
      <w:r>
        <w:t xml:space="preserve">   Broccoli    </w:t>
      </w:r>
      <w:r>
        <w:t xml:space="preserve">   Cabbage    </w:t>
      </w:r>
      <w:r>
        <w:t xml:space="preserve">   Grapefruit    </w:t>
      </w:r>
      <w:r>
        <w:t xml:space="preserve">   Kale    </w:t>
      </w:r>
      <w:r>
        <w:t xml:space="preserve">   Kiwi    </w:t>
      </w:r>
      <w:r>
        <w:t xml:space="preserve">   Lemon    </w:t>
      </w:r>
      <w:r>
        <w:t xml:space="preserve">   Lime    </w:t>
      </w:r>
      <w:r>
        <w:t xml:space="preserve">   Mango    </w:t>
      </w:r>
      <w:r>
        <w:t xml:space="preserve">   Orange    </w:t>
      </w:r>
      <w:r>
        <w:t xml:space="preserve">   Papaya    </w:t>
      </w:r>
      <w:r>
        <w:t xml:space="preserve">   Pineapple    </w:t>
      </w:r>
      <w:r>
        <w:t xml:space="preserve">   Potato    </w:t>
      </w:r>
      <w:r>
        <w:t xml:space="preserve">   Spinach    </w:t>
      </w:r>
      <w:r>
        <w:t xml:space="preserve">   Strawberry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 C Food Sources!</dc:title>
  <dcterms:created xsi:type="dcterms:W3CDTF">2021-10-11T20:55:48Z</dcterms:created>
  <dcterms:modified xsi:type="dcterms:W3CDTF">2021-10-11T20:55:48Z</dcterms:modified>
</cp:coreProperties>
</file>