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prevents destruction of red blood cells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Slows the clotting of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Anemia and diarrhea definiciency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Sources include red meats, organ meats, fish, enriched bread and cereals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Helps with an anemia and dermatitis deficiency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Whole grain cereals, liver, green vegetables, eggs and nuts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Assists with nerve cell function, healthy appetite and release of energy from carbs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with hair loss and skin disorders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Comes from citrus fruits, melons, green vegetables, and potatoes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sources include fish-liver oils, live, egg yolk, salmon, and tuna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vitamin assists with inflamed nerves, muscle weakness and heart problems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maintains healthy 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 Crossword</dc:title>
  <dcterms:created xsi:type="dcterms:W3CDTF">2021-10-11T20:54:54Z</dcterms:created>
  <dcterms:modified xsi:type="dcterms:W3CDTF">2021-10-11T20:54:54Z</dcterms:modified>
</cp:coreProperties>
</file>