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Vitamin 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types of diseases that are caused by vitamin D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pigment in the skin is a natural sunscreen?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vitamin reduces the risk of 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foods that are high in vitamin 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symptom of excess vitamin 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best edible source of Vitamin 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vitamin D good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Deficiency in vitamin D in adults leads to which condition?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a person have too much vitamin 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best source for Vitamin 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color of hair belongs to people who can produce vitamin D at a faster rate than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vitamin D crucial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Deficiency in vitamin D in children leads to which condition?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Vitamin D helps our bodies absorb_______?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Vitamin D supplements are best absorbed when taken with food that contains?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 D </dc:title>
  <dcterms:created xsi:type="dcterms:W3CDTF">2021-10-11T20:54:39Z</dcterms:created>
  <dcterms:modified xsi:type="dcterms:W3CDTF">2021-10-11T20:54:39Z</dcterms:modified>
</cp:coreProperties>
</file>