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Vitamin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Air Pollution    </w:t>
      </w:r>
      <w:r>
        <w:t xml:space="preserve">   Almonds    </w:t>
      </w:r>
      <w:r>
        <w:t xml:space="preserve">   Antioxidant    </w:t>
      </w:r>
      <w:r>
        <w:t xml:space="preserve">   deficiency    </w:t>
      </w:r>
      <w:r>
        <w:t xml:space="preserve">   Dietary supplement    </w:t>
      </w:r>
      <w:r>
        <w:t xml:space="preserve">   Fat soluble    </w:t>
      </w:r>
      <w:r>
        <w:t xml:space="preserve">   Free Radical    </w:t>
      </w:r>
      <w:r>
        <w:t xml:space="preserve">   Heart diseases    </w:t>
      </w:r>
      <w:r>
        <w:t xml:space="preserve">   immunity    </w:t>
      </w:r>
      <w:r>
        <w:t xml:space="preserve">   Sunflower Seeds    </w:t>
      </w:r>
      <w:r>
        <w:t xml:space="preserve">   Sweet Potato    </w:t>
      </w:r>
      <w:r>
        <w:t xml:space="preserve">   Ultraviolet Rays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 E</dc:title>
  <dcterms:created xsi:type="dcterms:W3CDTF">2021-10-11T20:54:42Z</dcterms:created>
  <dcterms:modified xsi:type="dcterms:W3CDTF">2021-10-11T20:54:42Z</dcterms:modified>
</cp:coreProperties>
</file>