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Vitamin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bleeding    </w:t>
      </w:r>
      <w:r>
        <w:t xml:space="preserve">   cancer    </w:t>
      </w:r>
      <w:r>
        <w:t xml:space="preserve">   clotting    </w:t>
      </w:r>
      <w:r>
        <w:t xml:space="preserve">   stroke    </w:t>
      </w:r>
      <w:r>
        <w:t xml:space="preserve">   vitamin K    </w:t>
      </w:r>
      <w:r>
        <w:t xml:space="preserve">   antioxidant    </w:t>
      </w:r>
      <w:r>
        <w:t xml:space="preserve">   anemia    </w:t>
      </w:r>
      <w:r>
        <w:t xml:space="preserve">   ataxia    </w:t>
      </w:r>
      <w:r>
        <w:t xml:space="preserve">   alpha tocopherol    </w:t>
      </w:r>
      <w:r>
        <w:t xml:space="preserve">   vitamin E    </w:t>
      </w:r>
      <w:r>
        <w:t xml:space="preserve">   rickets    </w:t>
      </w:r>
      <w:r>
        <w:t xml:space="preserve">   bone    </w:t>
      </w:r>
      <w:r>
        <w:t xml:space="preserve">   covid    </w:t>
      </w:r>
      <w:r>
        <w:t xml:space="preserve">   sunlight    </w:t>
      </w:r>
      <w:r>
        <w:t xml:space="preserve">   vitamin 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 Word Search</dc:title>
  <dcterms:created xsi:type="dcterms:W3CDTF">2021-10-11T20:56:06Z</dcterms:created>
  <dcterms:modified xsi:type="dcterms:W3CDTF">2021-10-11T20:56:06Z</dcterms:modified>
</cp:coreProperties>
</file>