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and 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Almonds    </w:t>
      </w:r>
      <w:r>
        <w:t xml:space="preserve">   Apple    </w:t>
      </w:r>
      <w:r>
        <w:t xml:space="preserve">   Banana    </w:t>
      </w:r>
      <w:r>
        <w:t xml:space="preserve">   Boiled chana    </w:t>
      </w:r>
      <w:r>
        <w:t xml:space="preserve">   Cabbage    </w:t>
      </w:r>
      <w:r>
        <w:t xml:space="preserve">   Carrot    </w:t>
      </w:r>
      <w:r>
        <w:t xml:space="preserve">   Cashew    </w:t>
      </w:r>
      <w:r>
        <w:t xml:space="preserve">   Cauliflower    </w:t>
      </w:r>
      <w:r>
        <w:t xml:space="preserve">   Cereals    </w:t>
      </w:r>
      <w:r>
        <w:t xml:space="preserve">   Ginger    </w:t>
      </w:r>
      <w:r>
        <w:t xml:space="preserve">   Grams    </w:t>
      </w:r>
      <w:r>
        <w:t xml:space="preserve">   Lady finger    </w:t>
      </w:r>
      <w:r>
        <w:t xml:space="preserve">   Maize    </w:t>
      </w:r>
      <w:r>
        <w:t xml:space="preserve">   Milk    </w:t>
      </w:r>
      <w:r>
        <w:t xml:space="preserve">   Mint    </w:t>
      </w:r>
      <w:r>
        <w:t xml:space="preserve">   Oats    </w:t>
      </w:r>
      <w:r>
        <w:t xml:space="preserve">   Onion    </w:t>
      </w:r>
      <w:r>
        <w:t xml:space="preserve">   Orange    </w:t>
      </w:r>
      <w:r>
        <w:t xml:space="preserve">   Pea    </w:t>
      </w:r>
      <w:r>
        <w:t xml:space="preserve">   Peanut butter    </w:t>
      </w:r>
      <w:r>
        <w:t xml:space="preserve">   Pine apple    </w:t>
      </w:r>
      <w:r>
        <w:t xml:space="preserve">   Potatoes    </w:t>
      </w:r>
      <w:r>
        <w:t xml:space="preserve">   Pulses    </w:t>
      </w:r>
      <w:r>
        <w:t xml:space="preserve">   Sprouts    </w:t>
      </w:r>
      <w:r>
        <w:t xml:space="preserve">   Turnip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and minerals </dc:title>
  <dcterms:created xsi:type="dcterms:W3CDTF">2021-10-11T20:55:43Z</dcterms:created>
  <dcterms:modified xsi:type="dcterms:W3CDTF">2021-10-11T20:55:43Z</dcterms:modified>
</cp:coreProperties>
</file>