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Peanut butter    </w:t>
      </w:r>
      <w:r>
        <w:t xml:space="preserve">   Fish    </w:t>
      </w:r>
      <w:r>
        <w:t xml:space="preserve">   Meat    </w:t>
      </w:r>
      <w:r>
        <w:t xml:space="preserve">   Eggs    </w:t>
      </w:r>
      <w:r>
        <w:t xml:space="preserve">   Boiled chana    </w:t>
      </w:r>
      <w:r>
        <w:t xml:space="preserve">   Lettuce    </w:t>
      </w:r>
      <w:r>
        <w:t xml:space="preserve">   Tomato    </w:t>
      </w:r>
      <w:r>
        <w:t xml:space="preserve">   Carrot    </w:t>
      </w:r>
      <w:r>
        <w:t xml:space="preserve">   Chashew    </w:t>
      </w:r>
      <w:r>
        <w:t xml:space="preserve">   Strawberry    </w:t>
      </w:r>
      <w:r>
        <w:t xml:space="preserve">   Pear    </w:t>
      </w:r>
      <w:r>
        <w:t xml:space="preserve">   Orange    </w:t>
      </w:r>
      <w:r>
        <w:t xml:space="preserve">   Apple    </w:t>
      </w:r>
      <w:r>
        <w:t xml:space="preserve">   Pine apple    </w:t>
      </w:r>
      <w:r>
        <w:t xml:space="preserve">   Almonds    </w:t>
      </w:r>
      <w:r>
        <w:t xml:space="preserve">   Banana    </w:t>
      </w:r>
      <w:r>
        <w:t xml:space="preserve">   Ginger    </w:t>
      </w:r>
      <w:r>
        <w:t xml:space="preserve">   Onion    </w:t>
      </w:r>
      <w:r>
        <w:t xml:space="preserve">   Sprouts    </w:t>
      </w:r>
      <w:r>
        <w:t xml:space="preserve">   Roti    </w:t>
      </w:r>
      <w:r>
        <w:t xml:space="preserve">   Beans    </w:t>
      </w:r>
      <w:r>
        <w:t xml:space="preserve">   Oats    </w:t>
      </w:r>
      <w:r>
        <w:t xml:space="preserve">   Milk    </w:t>
      </w:r>
      <w:r>
        <w:t xml:space="preserve">   Peas    </w:t>
      </w:r>
      <w:r>
        <w:t xml:space="preserve">   Cauliflower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and minerals </dc:title>
  <dcterms:created xsi:type="dcterms:W3CDTF">2021-10-11T20:55:46Z</dcterms:created>
  <dcterms:modified xsi:type="dcterms:W3CDTF">2021-10-11T20:55:46Z</dcterms:modified>
</cp:coreProperties>
</file>