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Vitamin b9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another good food source a. bread b. sweetcorn c. peas?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cell does b9 help the body form healthy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good food source for b9 folate a. broccoli b. pasta c. kale?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not an essential nutrient?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condition does b9 help to prevent?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how would you describe the muscles of someone who does not have enough b9 folate?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condition that is something to so with your spine can unborn babies have due to the mother not having enough b9 folate?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what vitamin works closely with vitamin b9?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folate found in small amounts in food a. true b.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other name for b9 folate?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women take b9 as a supplement during pregnancy A. true b.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b9</dc:title>
  <dcterms:created xsi:type="dcterms:W3CDTF">2021-10-11T20:56:06Z</dcterms:created>
  <dcterms:modified xsi:type="dcterms:W3CDTF">2021-10-11T20:56:06Z</dcterms:modified>
</cp:coreProperties>
</file>