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Vitamin    </w:t>
      </w:r>
      <w:r>
        <w:t xml:space="preserve">   Chickpeas    </w:t>
      </w:r>
      <w:r>
        <w:t xml:space="preserve">   Sunflower seeds    </w:t>
      </w:r>
      <w:r>
        <w:t xml:space="preserve">   Avocado    </w:t>
      </w:r>
      <w:r>
        <w:t xml:space="preserve">   Poultry    </w:t>
      </w:r>
      <w:r>
        <w:t xml:space="preserve">   Water soluble    </w:t>
      </w:r>
      <w:r>
        <w:t xml:space="preserve">   Deficiency    </w:t>
      </w:r>
      <w:r>
        <w:t xml:space="preserve">   Heart disease    </w:t>
      </w:r>
      <w:r>
        <w:t xml:space="preserve">   Folate    </w:t>
      </w:r>
      <w:r>
        <w:t xml:space="preserve">   Eggs    </w:t>
      </w:r>
      <w:r>
        <w:t xml:space="preserve">   Pork    </w:t>
      </w:r>
      <w:r>
        <w:t xml:space="preserve">   Bread    </w:t>
      </w:r>
      <w:r>
        <w:t xml:space="preserve">   Fish    </w:t>
      </w:r>
      <w:r>
        <w:t xml:space="preserve">   Diabetes    </w:t>
      </w:r>
      <w:r>
        <w:t xml:space="preserve">   Serotonin    </w:t>
      </w:r>
      <w:r>
        <w:t xml:space="preserve">   Pyridoxine    </w:t>
      </w:r>
      <w:r>
        <w:t xml:space="preserve">   Folic acid    </w:t>
      </w:r>
      <w:r>
        <w:t xml:space="preserve">   VitaminB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b</dc:title>
  <dcterms:created xsi:type="dcterms:W3CDTF">2021-10-11T20:55:41Z</dcterms:created>
  <dcterms:modified xsi:type="dcterms:W3CDTF">2021-10-11T20:55:41Z</dcterms:modified>
</cp:coreProperties>
</file>