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eat food rich in the vitamins that are ___ soluble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diet lacking in one or more vitamins will result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Vitamin C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with muscle coordination and a healthy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the skin and eyes healthy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Vitamins A D and K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the body to resist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lack of vitamin D can cause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vegetables, liver, egg and cereals are good sources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is a rich source of this vitamin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rich source of vitamin A is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</dc:title>
  <dcterms:created xsi:type="dcterms:W3CDTF">2021-10-11T20:55:41Z</dcterms:created>
  <dcterms:modified xsi:type="dcterms:W3CDTF">2021-10-11T20:55:41Z</dcterms:modified>
</cp:coreProperties>
</file>