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E and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K is also produced by the bacteria in our __________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K is needed for ____________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deficiency can cause ____________, anaemia and nerve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leafy vegetables such as ____________ and broccoli are also sources that contain Vitamin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Vitamin E may ____________ the absorption of Vitamin K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E acts as an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Sources that contains Vitamin K such as liver, vegetable oils, ___________ and many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K toxicity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Sources that contains Vitamin E such as vegetable oils, whole-grain food, egg yolk, __________ and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Vitamin K may lead to excessive bleeding of ____________ as blood is not able to clot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Undesirable chemical reactions in our body can cause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E and K</dc:title>
  <dcterms:created xsi:type="dcterms:W3CDTF">2021-10-11T20:55:07Z</dcterms:created>
  <dcterms:modified xsi:type="dcterms:W3CDTF">2021-10-11T20:55:07Z</dcterms:modified>
</cp:coreProperties>
</file>