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Vitamins &amp; Minerals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body needs ___ to build red blood cells to move oxygen throughout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Leafy green ___ are a great source for many vitamins and minerals.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two types of vitamins are FAT soluble and _____ soluble.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 provide you with iron and Vitamins B, D, and 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Vitamin K is used to help your blood ___ or stop bleeding from a cut.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two kinds of minerals are MACROMINERALS and _________ minerals.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 is a macromineral used to build bones and teeth.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Nuts and legumes (beans) are a good source of the mineral ____ used to heal wounds.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many types of the B vitamins, ____ is used to help you have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Vitamin C is a water-soluble vitamin that needs to be replaced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good source of VITAMIN C to prevent infections are 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Your muscles and nervous system need ___ to work properly.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improve your ____ and immune system your body needs VITAMIN 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Fat-soluble vitamins, like Vitamin A, are ___ in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need to eat a ___ of foods to make sure you get ALL of the different vitamins and minerals.</w:t>
            </w:r>
          </w:p>
        </w:tc>
      </w:tr>
    </w:tbl>
    <w:p>
      <w:pPr>
        <w:pStyle w:val="WordBankMedium"/>
      </w:pPr>
      <w:r>
        <w:t xml:space="preserve">   WATER    </w:t>
      </w:r>
      <w:r>
        <w:t xml:space="preserve">   TRACE    </w:t>
      </w:r>
      <w:r>
        <w:t xml:space="preserve">   CALCIUM    </w:t>
      </w:r>
      <w:r>
        <w:t xml:space="preserve">   VISION    </w:t>
      </w:r>
      <w:r>
        <w:t xml:space="preserve">   ORANGES    </w:t>
      </w:r>
      <w:r>
        <w:t xml:space="preserve">   iron    </w:t>
      </w:r>
      <w:r>
        <w:t xml:space="preserve">   ZINC    </w:t>
      </w:r>
      <w:r>
        <w:t xml:space="preserve">   NIACIN    </w:t>
      </w:r>
      <w:r>
        <w:t xml:space="preserve">   VARIETY    </w:t>
      </w:r>
      <w:r>
        <w:t xml:space="preserve">   EGGS    </w:t>
      </w:r>
      <w:r>
        <w:t xml:space="preserve">   POTASSIUM    </w:t>
      </w:r>
      <w:r>
        <w:t xml:space="preserve">   STORED    </w:t>
      </w:r>
      <w:r>
        <w:t xml:space="preserve">   FREQUENTLY    </w:t>
      </w:r>
      <w:r>
        <w:t xml:space="preserve">   CLOT    </w:t>
      </w:r>
      <w:r>
        <w:t xml:space="preserve">   VEGETABLES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Vitamins &amp; Minerals</dc:title>
  <dcterms:created xsi:type="dcterms:W3CDTF">2021-10-11T20:55:59Z</dcterms:created>
  <dcterms:modified xsi:type="dcterms:W3CDTF">2021-10-11T20:55:59Z</dcterms:modified>
</cp:coreProperties>
</file>