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Vitamins, Minerals and Herbal Supplements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--is needed for development of the fetus's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-helps formation and repair of skeletal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----medicine is used by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B9 is required for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---is approved by the FDA.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good source of Vitamin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--- is Western medicine and Alternative medicine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--is a lack of Vitamin 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need---for normal Kidney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is essential for the body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--supplements are not regulated by the FDA.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----is an electrolyte.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-soluble vitamins are not stored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herbal supplement interferes with Warfarin?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---is caused by a lack of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--are necessary for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--is essential for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Herbs are sold as a----supplement.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Hemogolobin is made in the body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-overdose clients need vitamin K to reverse the effects.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Vitamins, Minerals and Herbal Supplements</dc:title>
  <dcterms:created xsi:type="dcterms:W3CDTF">2021-10-11T20:56:12Z</dcterms:created>
  <dcterms:modified xsi:type="dcterms:W3CDTF">2021-10-11T20:56:12Z</dcterms:modified>
</cp:coreProperties>
</file>