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Vitamins, Minerals,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Pills for people who can't meet their nutrient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Nutrients that are chemical elements that are needed for certain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Vitamins not stored in body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Nutrients that contain carbon and needed in small amounts to maintain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glasses of water should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molecule in red blood cells that carry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not having enough of a nutrient to maintain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bone density, not healthy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water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need for healthy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Vitamins A,D,E,K and dissolve in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Vitamins, Minerals, and Water</dc:title>
  <dcterms:created xsi:type="dcterms:W3CDTF">2021-10-11T20:54:59Z</dcterms:created>
  <dcterms:modified xsi:type="dcterms:W3CDTF">2021-10-11T20:54:59Z</dcterms:modified>
</cp:coreProperties>
</file>