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Vitamin D    </w:t>
      </w:r>
      <w:r>
        <w:t xml:space="preserve">   Vitamin A    </w:t>
      </w:r>
      <w:r>
        <w:t xml:space="preserve">   Rickets    </w:t>
      </w:r>
      <w:r>
        <w:t xml:space="preserve">   Retinol    </w:t>
      </w:r>
      <w:r>
        <w:t xml:space="preserve">   Retinoic Acid    </w:t>
      </w:r>
      <w:r>
        <w:t xml:space="preserve">   Retinal    </w:t>
      </w:r>
      <w:r>
        <w:t xml:space="preserve">   Nervous System    </w:t>
      </w:r>
      <w:r>
        <w:t xml:space="preserve">   Manganese    </w:t>
      </w:r>
      <w:r>
        <w:t xml:space="preserve">   Chromium    </w:t>
      </w:r>
      <w:r>
        <w:t xml:space="preserve">   Cholecalciferol    </w:t>
      </w:r>
      <w:r>
        <w:t xml:space="preserve">   Cell Differentiation    </w:t>
      </w:r>
      <w:r>
        <w:t xml:space="preserve">   Calcium    </w:t>
      </w:r>
      <w:r>
        <w:t xml:space="preserve">   Calcitriol    </w:t>
      </w:r>
      <w:r>
        <w:t xml:space="preserve">   Antioxidant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</dc:title>
  <dcterms:created xsi:type="dcterms:W3CDTF">2021-10-11T20:55:20Z</dcterms:created>
  <dcterms:modified xsi:type="dcterms:W3CDTF">2021-10-11T20:55:20Z</dcterms:modified>
</cp:coreProperties>
</file>