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(Unscramble The Terms You Learned In The Fact Sheet)</w:t>
      </w:r>
    </w:p>
    <w:p>
      <w:pPr>
        <w:pStyle w:val="Questions"/>
      </w:pPr>
      <w:r>
        <w:t xml:space="preserve">1. TRAEW OLLSEUB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FTA UBLLOES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TUESLPMPNE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NIRNCOTMTRUIES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TACMEPHHLOYCSI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CIXITSETOI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DCEIFCENIESI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NTOIDAXNITA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TALSNSEIE TIUNTNERS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LHEWO SOFDO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(Unscramble The Terms You Learned In The Fact Sheet)</dc:title>
  <dcterms:created xsi:type="dcterms:W3CDTF">2021-10-11T20:55:57Z</dcterms:created>
  <dcterms:modified xsi:type="dcterms:W3CDTF">2021-10-11T20:55:57Z</dcterms:modified>
</cp:coreProperties>
</file>