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Vitamins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vitamins are involved in energy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_____ fat-soluble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vitamin is a very potent antioxidant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Vitamins are referred to as______.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compound that induces oxidative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Severe deficiencies in Vitamin B12 and Folate can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Vitamins recommendations are base on age, _______ and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excellent sources of vitamin E is_________'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Vitamins are classified  as fat soluble of _________soluble.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Vitamins occur naturally in a ______ of foods.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 ______ are a great way to treat and prevent severe vitamin deficiencies.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Researchers agree that Athletes can obtain all necessary vitamins through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essential Vitamins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degree  to which a nutrient can be absorbed, metabolized &amp;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Caveat emptor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more vitamins than the upper intake level can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______to sell vitamins containing amounts higher than the upper level. Buyer Beware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</dc:title>
  <dcterms:created xsi:type="dcterms:W3CDTF">2021-10-11T20:55:01Z</dcterms:created>
  <dcterms:modified xsi:type="dcterms:W3CDTF">2021-10-11T20:55:01Z</dcterms:modified>
</cp:coreProperties>
</file>