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and Minerals</w:t>
      </w:r>
    </w:p>
    <w:p>
      <w:pPr>
        <w:pStyle w:val="Questions"/>
      </w:pPr>
      <w:r>
        <w:t xml:space="preserve">1. TSIMAVNI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INSMLEAR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TAF EOULBSL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MOARJ NMAERIL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TRCEA ELRAMIN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TNXADOISINAT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EWRAT BOLEULS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NTYNHPEEIROS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IVATMIN 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IVTAIMN 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INRO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MMIOCRIREANLS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</dc:title>
  <dcterms:created xsi:type="dcterms:W3CDTF">2021-10-11T20:55:39Z</dcterms:created>
  <dcterms:modified xsi:type="dcterms:W3CDTF">2021-10-11T20:55:39Z</dcterms:modified>
</cp:coreProperties>
</file>