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Vitamins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Required for energy use, water balance and muscular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Vitamin 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Required for energy release and protein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mineral tha is important in forming and maintaining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Moves carbon dioxide, regulates water levels and transports minerals through cell memebranes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Ascorbic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Lacking this vitamins may contribute to developing osteoporosis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Vitamin B12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known as Pantothenic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Present in DNA and is involved in energy release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Tocopherol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trace mineral needed for healthy teeth and bone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Involved in processsing amino acids and in transporting certain molecules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Vitamins and Minerals</dc:title>
  <dcterms:created xsi:type="dcterms:W3CDTF">2021-10-11T20:55:46Z</dcterms:created>
  <dcterms:modified xsi:type="dcterms:W3CDTF">2021-10-11T20:55:46Z</dcterms:modified>
</cp:coreProperties>
</file>