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htis helps with bone health and helps blood clot so that wounds stop bleeding.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helps keep teeth and gums healthy. It is needed for the contraction of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vitamin is very important for pregnant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essential for making hemoglobin, the substance in red blood cells that carries oxygen to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stabilizes the level of sugar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vitamins are absorbed and transported by fat and stored in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body makes this vitamin when sunlight touches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poisoning is from too much of a substance. Taking too many vitamin A supplements which can cause headaches, vomiting, double vision, and liver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helps maintain healthy capillaries, bones, skin, and teeth. Takes care of the protein called collagen.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dissolves in water and passes easily into the bloodstream during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helps with immune system, helps wounds heal, and helps children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may prevent heart disease, cancer and other ailments, Protects cells and the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helps turn carbohydrates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your body release energy from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craving for things that are not normally eaten. people will suffer from an iron deficiency and will crave, ice, chalk, clay etc...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and Minerals</dc:title>
  <dcterms:created xsi:type="dcterms:W3CDTF">2021-10-11T20:55:48Z</dcterms:created>
  <dcterms:modified xsi:type="dcterms:W3CDTF">2021-10-11T20:55:48Z</dcterms:modified>
</cp:coreProperties>
</file>