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vitamin is good for your immune system and found in citrus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soluble vitamin that is an antioxidant and good for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spend time outside in the sunshine, your body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Americans get much more of this than 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found in Animal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up 60% of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for kids because they can easily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Deficiency in this is called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Trace Mineral that has 100 functions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vitamins that needs to be taken daily because they regularly gets flushed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in very small amounts but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- flav is usually add back into bread &amp; grain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milk, a mineral good for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Vegans are at risk for being low in iron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Pregnant women need this before an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Bananas, an important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Vitamins are Fat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 A can be found in vegetables and fruits that are this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2022-08-05T20:05:17Z</dcterms:created>
  <dcterms:modified xsi:type="dcterms:W3CDTF">2022-08-05T20:05:17Z</dcterms:modified>
</cp:coreProperties>
</file>