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in Iodized salt, seafood, bread and dairy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inactive form found in food that the body converts to the active form of vitamins.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Acts as an antioxidant to protect vitamin A and polyunsaturated fatty acids from being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Substances that donate electrons to free radicals to prevent oxidation.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Nutrients that are needed in very small amounts.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fourth most abundant mineral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Its function is fluid and electrolyte balance, acid–base balance,  maintains muscle irritability, regulates cell  membrane permeability and nerve impulse transmission.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Weakening of bones (leading to bowing of legs) due to lack of vitamin 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Macro mineral which helps bones, teeth, blood clotting, muscles and nerves.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vitamin is good for the immune system and often found in citrus.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generic term for this B vitamin that includes both synthetic folic acid found in vitamin supplements and fortified foods.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 soluble vitamin that maintains hair and skin cells and also prevents night blindness.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soluble vitamin which helps form RBCs and WBC, RNA and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Anemia is caused by a lack of what mineral?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Organic compounds made of carbon, hydrogen, oxygen, and sometimes, nitrogen or other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plant pigments found in deep yellow and orange fruits and vegetables and most dark green leafy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Naturally present in most foods, such as fruits, vegetables, whole grains, meats, milk, and yogurt.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body needs exposure to sunlight is optimal and liver and kidney functions are normal to make this vitamin.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for synthesis of blood clotting proteins and a bone protein that regulates blood calcium.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Deficiency in this vitamin is Beriberi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Deficiency in this causes susceptibility to dental decay; may increase risk of osteoporosis.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and Minerals</dc:title>
  <dcterms:created xsi:type="dcterms:W3CDTF">2021-10-11T20:55:50Z</dcterms:created>
  <dcterms:modified xsi:type="dcterms:W3CDTF">2021-10-11T20:55:50Z</dcterms:modified>
</cp:coreProperties>
</file>