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high blood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 cells do their part to keep body fluids in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good source of 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Vitamins dissolve in water and pass easily in the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Choose foods that are naturally low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heart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Weak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Reduces heart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Keeps bones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Builds strong bones, cells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Work with ______ to keep cells healthy and 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Prevents tooth decay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heart function, nerves, muscles work, and build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deficiency from Vitamin B3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give you good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good source of Vitamin B (thiamin)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 cells and the immune system from damage by harmful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______ and ______ instead of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Maintains a steady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good source of potassium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 little to no salt to food when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source for Vitamin B12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Helps digest food + work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Provides nutrients for growth and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Helps body work</w:t>
            </w:r>
          </w:p>
        </w:tc>
      </w:tr>
    </w:tbl>
    <w:p>
      <w:pPr>
        <w:pStyle w:val="WordBankLarge"/>
      </w:pPr>
      <w:r>
        <w:t xml:space="preserve">   Calcium    </w:t>
      </w:r>
      <w:r>
        <w:t xml:space="preserve">   Iodine    </w:t>
      </w:r>
      <w:r>
        <w:t xml:space="preserve">   Electrolytes     </w:t>
      </w:r>
      <w:r>
        <w:t xml:space="preserve">   Phosphorous     </w:t>
      </w:r>
      <w:r>
        <w:t xml:space="preserve">   Fluoride     </w:t>
      </w:r>
      <w:r>
        <w:t xml:space="preserve">   Vitamin A    </w:t>
      </w:r>
      <w:r>
        <w:t xml:space="preserve">   Nuts    </w:t>
      </w:r>
      <w:r>
        <w:t xml:space="preserve">   Potassium     </w:t>
      </w:r>
      <w:r>
        <w:t xml:space="preserve">   Vitamin E    </w:t>
      </w:r>
      <w:r>
        <w:t xml:space="preserve">   Shell fish    </w:t>
      </w:r>
      <w:r>
        <w:t xml:space="preserve">   Magnesium     </w:t>
      </w:r>
      <w:r>
        <w:t xml:space="preserve">   Lean meat    </w:t>
      </w:r>
      <w:r>
        <w:t xml:space="preserve">   Magnesium     </w:t>
      </w:r>
      <w:r>
        <w:t xml:space="preserve">   Chloride     </w:t>
      </w:r>
      <w:r>
        <w:t xml:space="preserve">   Sodium    </w:t>
      </w:r>
      <w:r>
        <w:t xml:space="preserve">   Osteoporosis     </w:t>
      </w:r>
      <w:r>
        <w:t xml:space="preserve">   Hypertension     </w:t>
      </w:r>
      <w:r>
        <w:t xml:space="preserve">   Bananas    </w:t>
      </w:r>
      <w:r>
        <w:t xml:space="preserve">   Salt    </w:t>
      </w:r>
      <w:r>
        <w:t xml:space="preserve">   Herbs Spices    </w:t>
      </w:r>
      <w:r>
        <w:t xml:space="preserve">   Cooking     </w:t>
      </w:r>
      <w:r>
        <w:t xml:space="preserve">   Antioxidants     </w:t>
      </w:r>
      <w:r>
        <w:t xml:space="preserve">   Enzymes    </w:t>
      </w:r>
      <w:r>
        <w:t xml:space="preserve">   Water- Soluble    </w:t>
      </w:r>
      <w:r>
        <w:t xml:space="preserve">   Pellegra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and Minerals</dc:title>
  <dcterms:created xsi:type="dcterms:W3CDTF">2021-10-11T20:55:55Z</dcterms:created>
  <dcterms:modified xsi:type="dcterms:W3CDTF">2021-10-11T20:55:55Z</dcterms:modified>
</cp:coreProperties>
</file>