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Chromium    </w:t>
      </w:r>
      <w:r>
        <w:t xml:space="preserve">   Iodine    </w:t>
      </w:r>
      <w:r>
        <w:t xml:space="preserve">   Fluoride    </w:t>
      </w:r>
      <w:r>
        <w:t xml:space="preserve">   Selenium    </w:t>
      </w:r>
      <w:r>
        <w:t xml:space="preserve">   Phosphorus    </w:t>
      </w:r>
      <w:r>
        <w:t xml:space="preserve">   Potassium    </w:t>
      </w:r>
      <w:r>
        <w:t xml:space="preserve">   Sodium    </w:t>
      </w:r>
      <w:r>
        <w:t xml:space="preserve">   Folate    </w:t>
      </w:r>
      <w:r>
        <w:t xml:space="preserve">   Vitamin B6    </w:t>
      </w:r>
      <w:r>
        <w:t xml:space="preserve">   Niacin    </w:t>
      </w:r>
      <w:r>
        <w:t xml:space="preserve">   Vitamin B2    </w:t>
      </w:r>
      <w:r>
        <w:t xml:space="preserve">   Vitamin B1    </w:t>
      </w:r>
      <w:r>
        <w:t xml:space="preserve">   Vitamin D    </w:t>
      </w:r>
      <w:r>
        <w:t xml:space="preserve">   Vitamin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2021-10-11T20:56:28Z</dcterms:created>
  <dcterms:modified xsi:type="dcterms:W3CDTF">2021-10-11T20:56:28Z</dcterms:modified>
</cp:coreProperties>
</file>