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 and Minerals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Micronutrients    </w:t>
      </w:r>
      <w:r>
        <w:t xml:space="preserve">   Iodine    </w:t>
      </w:r>
      <w:r>
        <w:t xml:space="preserve">   Iron    </w:t>
      </w:r>
      <w:r>
        <w:t xml:space="preserve">   Phosphorus    </w:t>
      </w:r>
      <w:r>
        <w:t xml:space="preserve">   Calcium    </w:t>
      </w:r>
      <w:r>
        <w:t xml:space="preserve">   Vitamin C    </w:t>
      </w:r>
      <w:r>
        <w:t xml:space="preserve">   Vitamin A    </w:t>
      </w:r>
      <w:r>
        <w:t xml:space="preserve">   Fats    </w:t>
      </w:r>
      <w:r>
        <w:t xml:space="preserve">   Carbs    </w:t>
      </w:r>
      <w:r>
        <w:t xml:space="preserve">   Nutrients    </w:t>
      </w:r>
      <w:r>
        <w:t xml:space="preserve">   Biotin    </w:t>
      </w:r>
      <w:r>
        <w:t xml:space="preserve">   Mineral    </w:t>
      </w:r>
      <w:r>
        <w:t xml:space="preserve">   Vitamin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 </dc:title>
  <dcterms:created xsi:type="dcterms:W3CDTF">2021-10-11T20:54:39Z</dcterms:created>
  <dcterms:modified xsi:type="dcterms:W3CDTF">2021-10-11T20:54:39Z</dcterms:modified>
</cp:coreProperties>
</file>