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Selenium    </w:t>
      </w:r>
      <w:r>
        <w:t xml:space="preserve">   Flouride    </w:t>
      </w:r>
      <w:r>
        <w:t xml:space="preserve">   Cobalt    </w:t>
      </w:r>
      <w:r>
        <w:t xml:space="preserve">   Zinc    </w:t>
      </w:r>
      <w:r>
        <w:t xml:space="preserve">   Iodine    </w:t>
      </w:r>
      <w:r>
        <w:t xml:space="preserve">   Copper    </w:t>
      </w:r>
      <w:r>
        <w:t xml:space="preserve">   Manganese    </w:t>
      </w:r>
      <w:r>
        <w:t xml:space="preserve">   Iron    </w:t>
      </w:r>
      <w:r>
        <w:t xml:space="preserve">   Sulfur    </w:t>
      </w:r>
      <w:r>
        <w:t xml:space="preserve">   Chloride    </w:t>
      </w:r>
      <w:r>
        <w:t xml:space="preserve">   Potassium    </w:t>
      </w:r>
      <w:r>
        <w:t xml:space="preserve">   Sodium    </w:t>
      </w:r>
      <w:r>
        <w:t xml:space="preserve">   Magnesium    </w:t>
      </w:r>
      <w:r>
        <w:t xml:space="preserve">   Phosphorus    </w:t>
      </w:r>
      <w:r>
        <w:t xml:space="preserve">   Calcium    </w:t>
      </w:r>
      <w:r>
        <w:t xml:space="preserve">   Vitamin K    </w:t>
      </w:r>
      <w:r>
        <w:t xml:space="preserve">   Vitamin E    </w:t>
      </w:r>
      <w:r>
        <w:t xml:space="preserve">   Vitamin D    </w:t>
      </w:r>
      <w:r>
        <w:t xml:space="preserve">   Vitamin C    </w:t>
      </w:r>
      <w:r>
        <w:t xml:space="preserve">   Vitamin B    </w:t>
      </w:r>
      <w:r>
        <w:t xml:space="preserve">   Vitamin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 Word Search</dc:title>
  <dcterms:created xsi:type="dcterms:W3CDTF">2021-10-11T20:55:23Z</dcterms:created>
  <dcterms:modified xsi:type="dcterms:W3CDTF">2021-10-11T20:55:23Z</dcterms:modified>
</cp:coreProperties>
</file>