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Positively charged extracellular electrolyte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Biotin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Important for bone formation and a primary compound in ATP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Niacin (Vitamin B3)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Deficiency can lead to Beriberi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Choline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Vitamin deficiency that causes ariboflavinosis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Thiamine (Vitamin B1)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Deficiency found in corn based diets causing Pellagra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Reduces risk of CVD by converting a.a. Homocysteine to Cysteine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much of this vitamin can mask a simultaneous B12 deficiency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Iodine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Deficiency is seen in people who consume high amounts of egg whites over long period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Vitamin B12 (Cobalamine)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Synthesis of thyroid hormone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Riboflavin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Intrinsic factor aids in absorption in the small intestine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Phosphorus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Water-soluble vitamin-like nutrient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Potassium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Negatively charged extracellular electrolyte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Chloride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Hyperkalemia alters normal rhythms of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Pyridoxine (Vitamin B6)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</dc:title>
  <dcterms:created xsi:type="dcterms:W3CDTF">2021-10-11T20:55:18Z</dcterms:created>
  <dcterms:modified xsi:type="dcterms:W3CDTF">2021-10-11T20:55:18Z</dcterms:modified>
</cp:coreProperties>
</file>