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A, D, E, K are ___ soluble vitamins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vitamin prevents eye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Mineral which  is part of every cell in the body and helps cells function normally. It also builds strong bones.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Canned salmon, leafy greens and dairy products are food rich in which mineral?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vitamin B helps the body turn food into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Vitamin C is found in many citrus fruits like...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 containing potassium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Riboflavin (a B vitamin) is found in legumes which are peas and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Mineral that keeps a balance of water in the blood and body tissue.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mineral that helps muscles and nerves function.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Thiamin is found in this food...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vitamin does your body make from sunlight?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vitamin is an antioxidant that helps individual cells live longer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Mineral which keeps your immune system strong and helps heal wounds.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vitamin B helps convert carbohydrates into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Folate helps make red blood cells.  It is which type of vitamin?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function of vitamin K in the body is to  ____ blood.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and Minerals</dc:title>
  <dcterms:created xsi:type="dcterms:W3CDTF">2021-10-11T20:55:23Z</dcterms:created>
  <dcterms:modified xsi:type="dcterms:W3CDTF">2021-10-11T20:55:23Z</dcterms:modified>
</cp:coreProperties>
</file>