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Vitamins and mineral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get rickets if not enough calcium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Needed for muscle contractions and nerve transmissions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Adults get_______if not enough calcium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Vitamin E helps the________system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Helps us release energy from the food we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Too much salt damages your_____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Vitamin B9 helps form strands of___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we have added to our drinking water?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vitamin is an antioxidant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Vitamin B2 is also known as_____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 animal food source of vitamin B1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Helps vision in dim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Vitamin B9 is also known as____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Comes from animal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stored in the body for later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get it from dairy foods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Vitamins and mineral</dc:title>
  <dcterms:created xsi:type="dcterms:W3CDTF">2021-10-11T20:54:37Z</dcterms:created>
  <dcterms:modified xsi:type="dcterms:W3CDTF">2021-10-11T20:54:37Z</dcterms:modified>
</cp:coreProperties>
</file>