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Vitamins are divided into two categories.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 A is essential for normal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Vitamins and minerals cannot be _______ by our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Adequate amounts of Vitamin C prevents this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fruit high in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Vitamin K help the blood to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an essential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Vitamin B2 is also known as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Vitamins and minerals do not provide______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vitamins were first discovered, they were called by the letters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source for vitamin D.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name for Vitamin 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deficiency of niacin in the body could cause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Vitamins and minerals must be ______ in our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non protein compound that combines with an inactive enzyme to form an active enzyme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Deficiency of Vitamin A can cause ______ blindness.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Vitamins are divided into two categories. (1)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vitamin comes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yellow pigment found in carrots that can be converted into Vitamin A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vitamin maintains the normal functions for the nervous system, skin, and digestive tract. </w:t>
            </w:r>
          </w:p>
        </w:tc>
      </w:tr>
    </w:tbl>
    <w:p>
      <w:pPr>
        <w:pStyle w:val="WordBankMedium"/>
      </w:pPr>
      <w:r>
        <w:t xml:space="preserve">   Vitamin    </w:t>
      </w:r>
      <w:r>
        <w:t xml:space="preserve">   Vitamin D    </w:t>
      </w:r>
      <w:r>
        <w:t xml:space="preserve">   Coenzyme    </w:t>
      </w:r>
      <w:r>
        <w:t xml:space="preserve">   fat-soluble    </w:t>
      </w:r>
      <w:r>
        <w:t xml:space="preserve">   water-soluble    </w:t>
      </w:r>
      <w:r>
        <w:t xml:space="preserve">   Energy    </w:t>
      </w:r>
      <w:r>
        <w:t xml:space="preserve">   Scurvy    </w:t>
      </w:r>
      <w:r>
        <w:t xml:space="preserve">   Orange    </w:t>
      </w:r>
      <w:r>
        <w:t xml:space="preserve">   Clot    </w:t>
      </w:r>
      <w:r>
        <w:t xml:space="preserve">   Riboflavin    </w:t>
      </w:r>
      <w:r>
        <w:t xml:space="preserve">   Ascorbic Acid    </w:t>
      </w:r>
      <w:r>
        <w:t xml:space="preserve">   Carotene    </w:t>
      </w:r>
      <w:r>
        <w:t xml:space="preserve">   Fish oil    </w:t>
      </w:r>
      <w:r>
        <w:t xml:space="preserve">   Produced    </w:t>
      </w:r>
      <w:r>
        <w:t xml:space="preserve">   Pellagra    </w:t>
      </w:r>
      <w:r>
        <w:t xml:space="preserve">   Niacin    </w:t>
      </w:r>
      <w:r>
        <w:t xml:space="preserve">   Ingested    </w:t>
      </w:r>
      <w:r>
        <w:t xml:space="preserve">   Vision    </w:t>
      </w:r>
      <w:r>
        <w:t xml:space="preserve">   night    </w:t>
      </w:r>
      <w:r>
        <w:t xml:space="preserve">   Alphabet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and minerals</dc:title>
  <dcterms:created xsi:type="dcterms:W3CDTF">2021-10-11T20:55:27Z</dcterms:created>
  <dcterms:modified xsi:type="dcterms:W3CDTF">2021-10-11T20:55:27Z</dcterms:modified>
</cp:coreProperties>
</file>