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the immune system and keeps mucus membrane cells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B2 also known as ... plays a crucial role in the metabolism of carbohydrates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K plays an important role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D's is deficiency deceases from Vitamin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B12 is only in foods obtained from [        ]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b1 is also known as... It is essential for many metabolic pathways, and needed to process carbs to provide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,D ,E, K are al what type of vitamins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Vitamin is responsible for the absorption of calcium and phosphorous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doses of [  ] can be helpful improving the symptoms of pre-menstrual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Crucial in cell division since its used in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C helps the body absorb...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 </dc:title>
  <dcterms:created xsi:type="dcterms:W3CDTF">2021-10-11T20:56:11Z</dcterms:created>
  <dcterms:modified xsi:type="dcterms:W3CDTF">2021-10-11T20:56:11Z</dcterms:modified>
</cp:coreProperties>
</file>