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Vitamins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Love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B1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Pangamic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Lactrile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Calciferol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Inositol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B6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Orotic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Beta-carotene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B9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Biotin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B12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Ascorbic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B13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Tocopherol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B15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Cobalamin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B17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Pantothenic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Riboflavin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Ch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Linoleic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Pyridoxine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Aminobenzoic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Niacin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Choline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Folic acid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Thiamine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Paba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Bioflavonoids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Phytonadione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Vitamins</dc:title>
  <dcterms:created xsi:type="dcterms:W3CDTF">2021-10-11T20:55:10Z</dcterms:created>
  <dcterms:modified xsi:type="dcterms:W3CDTF">2021-10-11T20:55:10Z</dcterms:modified>
</cp:coreProperties>
</file>