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vitamin can be found in alfalfa sprouts?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vitamin is used for releasing energy from carbohydrates, proteins, and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vitamin plays a role in the release of glycogen from its storage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deficient of this vitamin it can lead to muscle and mental dysfunction.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deficiency of this vitamin can eat to bursting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vitamin is an antioxidant that is needed for the synthesis of collagen.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vitamin that is involved in the synthesis of the steroid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vitamin helps to synthesis blood clotting?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vitamin is involved in the synthesis of nucleic and fatty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vitamins are absorbed in the bloodstream and are stored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vitamin is involved in the citric acid cycle and the production of some enzymes?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that helps in the protection of both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thirteen of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Overdose of this vitamin can cause numbness in the hands and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vitamin is the only vitamin hat can be produced by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vitamin is involved in the metabolism of carbohydrates and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vitamins and minerals are added during processing?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vitamin is known to for benefiting eyesight?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vitamin is involved in the production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soluble vitamins are stored in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2021-10-11T20:55:25Z</dcterms:created>
  <dcterms:modified xsi:type="dcterms:W3CDTF">2021-10-11T20:55:25Z</dcterms:modified>
</cp:coreProperties>
</file>