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Vitamins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for minerals as they do not contain the element,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 made by the skin in sunshine.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 which assists the body to maintain water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vitamin organic or inorganic?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 needed to prevent Goitre.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Night blindness is caused by a lack of this vitamin.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Minerals needed in large quantities.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deficiency disease resulting from lack of Vitamin B1.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which may help to prevent cancer, arthritis and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source that provides Vitamin B2 and B12.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Mineral found in bananas and citrus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Mineral needed to prevent muscle weakness and cramps.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 needed for strong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Deficiency disease from lack of Vitamin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 needed for transport of oxygen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Deficiency disease resulting from lack of Vitamin 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&amp; minerals</dc:title>
  <dcterms:created xsi:type="dcterms:W3CDTF">2021-10-11T20:56:15Z</dcterms:created>
  <dcterms:modified xsi:type="dcterms:W3CDTF">2021-10-11T20:56:15Z</dcterms:modified>
</cp:coreProperties>
</file>