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Vitamins, minerals, and supplements for the GI 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B12/cyanocobalmin- coverts folic acid from inactive to active form- all cells rely on this for DNA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side effect of Vitamin B12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 clients about concurrent use with NSAIDS, heparin, and __________ when taking ginger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MOA of black cohash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supplements are contraindicated in those with AV block or rectal bleeding, nausea , vomitting and abdominal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Echinacea stimulates the immune system and decreases _____________-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evaluating effectiveness of Vitamin B12 there should be an ________ in hematocrit, reticulocyte count, disappearance of megaloblasts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Educate patient about _________ discoloration when taking iron supplements.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MOA: IRON: Provides iron needed for RBC development and oxygen ____________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Patient should take potassium with ________ or at least 8 oz of water to minimize Gi discomfort or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Folic acid is often used for supplement in those suffering from ___________ use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oral form of iron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evaluating for effectiveness the nurse should find that pallor and fatigue should subside and the client should report increased __________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Vitamin B12 is often simply used for vitamin b12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 chronic use, this med can decrease positive effects of medications for TB, HIV, and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Echinacea is available in many forms including: dryed roots, plants, extracts,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Garlic adverse effects include GI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Black Cohosh __________ antihypertensive medication, and chances of hypoglycemia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C increases absorption of iron but increases risk of GI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MOA: this drug works by activating many intracellular enzymes, regulates skeletal contractibility, and blood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MOA of Folic Acid: essential in the production of DNA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Ginger root should be used cautiously in pregnant women because it can cause uterine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Potassium is CONTRAINDICATED if you have severe kidney disease 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Supplement used for prolonged diarrhea, vomiting, excessive use of laxatives, Gi fistula, and intestinal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Ginger root is used for GI __________ and used to treat morning sickness, motion sickness, and nausea from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parental form of iron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 works by conducting nerve impulses, maintaining electrical excitability of muscles, and regulation of acid/base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avoid teeth ____________, instruct patients to dilute liquid iron with water of juice, drink with a straw, and rinse mouth after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taking iron, patients should avoid caffeine and ________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giving IM injection of iron, you should use the _________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St. Johns wort is used orally as an ____________ to relieve pain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Saw palmetto has few adverse effects but can cause mild GI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Increase in hemoglobin of 2g/dL is expected 1 ________ after beginning iron supplement therapy.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Vitamins, minerals, and supplements for the GI tract</dc:title>
  <dcterms:created xsi:type="dcterms:W3CDTF">2021-10-11T20:55:57Z</dcterms:created>
  <dcterms:modified xsi:type="dcterms:W3CDTF">2021-10-11T20:55:57Z</dcterms:modified>
</cp:coreProperties>
</file>