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Viva El Toro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alcalde    </w:t>
      </w:r>
      <w:r>
        <w:t xml:space="preserve">   amarillo    </w:t>
      </w:r>
      <w:r>
        <w:t xml:space="preserve">   arena    </w:t>
      </w:r>
      <w:r>
        <w:t xml:space="preserve">   banderillos    </w:t>
      </w:r>
      <w:r>
        <w:t xml:space="preserve">   caballo    </w:t>
      </w:r>
      <w:r>
        <w:t xml:space="preserve">   capa    </w:t>
      </w:r>
      <w:r>
        <w:t xml:space="preserve">   elegante    </w:t>
      </w:r>
      <w:r>
        <w:t xml:space="preserve">   hermosa    </w:t>
      </w:r>
      <w:r>
        <w:t xml:space="preserve">   juan cortez    </w:t>
      </w:r>
      <w:r>
        <w:t xml:space="preserve">   jugaban    </w:t>
      </w:r>
      <w:r>
        <w:t xml:space="preserve">   matador    </w:t>
      </w:r>
      <w:r>
        <w:t xml:space="preserve">   morado    </w:t>
      </w:r>
      <w:r>
        <w:t xml:space="preserve">   negro    </w:t>
      </w:r>
      <w:r>
        <w:t xml:space="preserve">   picadores    </w:t>
      </w:r>
      <w:r>
        <w:t xml:space="preserve">   sevilla    </w:t>
      </w:r>
      <w:r>
        <w:t xml:space="preserve">   sombrero    </w:t>
      </w:r>
      <w:r>
        <w:t xml:space="preserve">   torero    </w:t>
      </w:r>
      <w:r>
        <w:t xml:space="preserve">   toro    </w:t>
      </w:r>
      <w:r>
        <w:t xml:space="preserve">   traje    </w:t>
      </w:r>
      <w:r>
        <w:t xml:space="preserve">   trompeta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Viva El Toro</dc:title>
  <dcterms:created xsi:type="dcterms:W3CDTF">2021-10-11T20:54:48Z</dcterms:created>
  <dcterms:modified xsi:type="dcterms:W3CDTF">2021-10-11T20:54:48Z</dcterms:modified>
</cp:coreProperties>
</file>