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Viva Glam </w:t>
      </w:r>
    </w:p>
    <w:p>
      <w:pPr>
        <w:pStyle w:val="Questions"/>
      </w:pPr>
      <w:r>
        <w:t xml:space="preserve">1. KYRCI MRNATI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CNIIK IMAJN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TEONL HNOJ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AYLD AGAG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RU LPAU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NIWINE OWRLAH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RIHLYSE SNANOM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ILL MIK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CDIYN PERUAL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FEGERI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PALMEA EANSROND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RAIAAN ANRGDE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K D GLAN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INNHRAA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VEE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LEYMI RSYCU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Viva Glam </dc:title>
  <dcterms:created xsi:type="dcterms:W3CDTF">2021-10-11T20:56:20Z</dcterms:created>
  <dcterms:modified xsi:type="dcterms:W3CDTF">2021-10-11T20:56:20Z</dcterms:modified>
</cp:coreProperties>
</file>