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Viva Glam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Successful VG Spokesmodel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RuPauls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Winner of Drag Race Viva Glam Episode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VG Ambassador at 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Viva Glam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for Aid For Aids of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VG Spokesmodel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Davids "Drag"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Queens Song "Radio..."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Chairman of MAC AIDS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Viva Glam 2 Spokesmodel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VG = 254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"Girls just wanna have fun"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Angelo/ Toskan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Bar of last VG Fundraiser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RuPauls Hometown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Viva Glam Quiz</dc:title>
  <dcterms:created xsi:type="dcterms:W3CDTF">2021-10-11T20:55:52Z</dcterms:created>
  <dcterms:modified xsi:type="dcterms:W3CDTF">2021-10-11T20:55:52Z</dcterms:modified>
</cp:coreProperties>
</file>