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Viva New Jersey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at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word for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border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attached to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from one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cost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near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starch 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for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small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Viva New Jersey</dc:title>
  <dcterms:created xsi:type="dcterms:W3CDTF">2021-10-11T20:56:00Z</dcterms:created>
  <dcterms:modified xsi:type="dcterms:W3CDTF">2021-10-11T20:56:00Z</dcterms:modified>
</cp:coreProperties>
</file>