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Viva New Jersey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about with the hands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of mixed breed, especially a dog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to which someone or something is going or is being sent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Cuban teenager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hallways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Mongrel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Kept on; refused to stop or be 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Request or appeal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Caucasian teenager</w:t>
            </w:r>
          </w:p>
        </w:tc>
      </w:tr>
    </w:tbl>
    <w:p>
      <w:pPr>
        <w:pStyle w:val="WordBankSmall"/>
      </w:pPr>
      <w:r>
        <w:t xml:space="preserve">   Lucinda    </w:t>
      </w:r>
      <w:r>
        <w:t xml:space="preserve">   Ashley    </w:t>
      </w:r>
      <w:r>
        <w:t xml:space="preserve">   Chauncey    </w:t>
      </w:r>
      <w:r>
        <w:t xml:space="preserve">   Corridors    </w:t>
      </w:r>
      <w:r>
        <w:t xml:space="preserve">   Destination     </w:t>
      </w:r>
      <w:r>
        <w:t xml:space="preserve">   Groping     </w:t>
      </w:r>
      <w:r>
        <w:t xml:space="preserve">   Menacing    </w:t>
      </w:r>
      <w:r>
        <w:t xml:space="preserve">   Mongrel    </w:t>
      </w:r>
      <w:r>
        <w:t xml:space="preserve">   Persisted    </w:t>
      </w:r>
      <w:r>
        <w:t xml:space="preserve">   Plea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Viva New Jersey</dc:title>
  <dcterms:created xsi:type="dcterms:W3CDTF">2021-10-11T20:56:02Z</dcterms:created>
  <dcterms:modified xsi:type="dcterms:W3CDTF">2021-10-11T20:56:02Z</dcterms:modified>
</cp:coreProperties>
</file>