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Viva Viola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viola is slightly larger that the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strings are on the viola?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holding the bow, you need to place your right thumb next to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coolest instrument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 ____________ sounds when you place a high second finger on the A-string.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you play the viola, you need to loosen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 rest is where you place your jaw to hold the 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 piece of wood that holds the strings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use a ______________ pad to help you hold the viola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Playing the viola by plucking the 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sounding note on the viola.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rub on the bow before you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clef that violists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white part of the bow that moves acress each string when playing.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tune the strings of the viola with tuning _____________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Viva Viola</dc:title>
  <dcterms:created xsi:type="dcterms:W3CDTF">2021-10-11T20:55:36Z</dcterms:created>
  <dcterms:modified xsi:type="dcterms:W3CDTF">2021-10-11T20:55:36Z</dcterms:modified>
</cp:coreProperties>
</file>