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¡Viva la Independencia!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baile peculiar de Oaxaca Involucra una fruta.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¿Como se llama el plato tradicional de Michoacán?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música que se escucha en Michoacán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¿Que instrumentos se usa en la banda y el mariachi?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¿De qué está hecho el tejuino?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¿Quién es el cura que tocó la campana el 15 de septiembre?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¿Que apodo tiene la ciudad de Guadalajara?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platillo es el más popular que se sirve durante la fiesta patria?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niños en Oaxaca hacen Carreras 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¿Cómo se llaman la gente hijos de españoles pero nacidos en México?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¿De donde es el baile de los viejitos?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¡Viva la Independencia!</dc:title>
  <dcterms:created xsi:type="dcterms:W3CDTF">2021-10-10T23:49:57Z</dcterms:created>
  <dcterms:modified xsi:type="dcterms:W3CDTF">2021-10-10T23:49:57Z</dcterms:modified>
</cp:coreProperties>
</file>