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Vive Le Taureau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resemble or look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Appear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Vive Le Taureau</dc:title>
  <dcterms:created xsi:type="dcterms:W3CDTF">2021-10-11T20:56:03Z</dcterms:created>
  <dcterms:modified xsi:type="dcterms:W3CDTF">2021-10-11T20:56:03Z</dcterms:modified>
</cp:coreProperties>
</file>