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Vive la Ste. Catherine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signifie - Coiffer Sainte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Ingrédient numéro 2 pour faire la tire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Comment, dans le 19e siècle, est-ce que ils célébraient la Ste.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Ingrédient numéro 3 pour faire la tire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Ingrédient numéro 6 pour faire la tire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Pourquoi est-ce que les filles portaient des morceaux de tissu sur la tête?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Empereur était amoureux de Ste.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Ingrédient numéro 4 pour faire la tire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Ingrédient numéro 5 pour faire la tire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est Marguerite Bourgeois?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Sainte Catherine est la patronne 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D'où vient Sainte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est-ce que Ste Catherine est morte?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la date où nous fêtons la Ste.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Décris la première école de Marguerite Bourgeois?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est-ce qu'elle a attiré les amérindiennes à l'école?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Ingrédient numéro 1 pour faire la tire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quelle année est née Sainte Catherine?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 la Ste. Catherine</dc:title>
  <dcterms:created xsi:type="dcterms:W3CDTF">2021-10-11T20:56:26Z</dcterms:created>
  <dcterms:modified xsi:type="dcterms:W3CDTF">2021-10-11T20:56:26Z</dcterms:modified>
</cp:coreProperties>
</file>