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Vive l'amitié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friend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 to musique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Vive l'amitié</dc:title>
  <dcterms:created xsi:type="dcterms:W3CDTF">2021-10-11T20:54:52Z</dcterms:created>
  <dcterms:modified xsi:type="dcterms:W3CDTF">2021-10-11T20:54:52Z</dcterms:modified>
</cp:coreProperties>
</file>